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高中数学  必修2  人教实验A版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高中数学  必修2  人教实验A版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本书出售、求购地址：https://www.jiaokey.com/book/detail/12915873.html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高中数学  必修2  人教实验A版.html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