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高考作文热点提分素材第一范本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高考作文热点提分素材第一范本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本书出售、求购地址：https://www.jiaokey.com/book/detail/12915857.html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关键词搜索：https://www.jiaokey.com/tag/高考作文热点提分素材第一范本.html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