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组合数学的问题与方法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组合数学的问题与方法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本书出售、求购地址：https://www.jiaokey.com/book/detail/12915842.html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关键词搜索：https://www.jiaokey.com/tag/组合数学的问题与方法.html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