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初中物理  声热光能</w:t>
      </w:r>
    </w:p>
    <w:p>
      <w:r>
        <w:rPr>
          <w:rFonts w:ascii="宋体" w:hAnsi="宋体" w:eastAsia="宋体"/>
          <w:sz w:val="24"/>
        </w:rPr>
        <w:t>王德岳，相广芹主编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初中物理  声热光能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王德岳，相广芹主编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本书出售、求购地址：https://www.jiaokey.com/book/detail/12915824.html</w:t>
      </w:r>
    </w:p>
    <w:p>
      <w:r>
        <w:t>更多相关图书推荐：https://www.jiaokey.com</w:t>
      </w:r>
    </w:p>
    <w:p>
      <w:r>
        <w:t>王德岳，相广芹主编 其他作品：https://www.jiaokey.com/tag/王德岳，相广芹主编.html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关键词搜索：https://www.jiaokey.com/tag/龙门专题  初中物理  声热光能.html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