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白雪公主的魔镜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白雪公主的魔镜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本书出售、求购地址：https://www.jiaokey.com/book/detail/12915822.html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上海:文汇出版社,2010.05 出版图书：https://www.jiaokey.com/tag/上海:文汇出版社,2010.05.html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