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书名：爆笑成语·成语小博士  地理成语</w:t>
      </w:r>
    </w:p>
    <w:p>
      <w:r>
        <w:t>作者：王维浩编绘</w:t>
      </w:r>
    </w:p>
    <w:p>
      <w:r>
        <w:t>出版社：重庆：重庆出版社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爆笑成语·成语小博士  地理成语 评论地址：https://www.jiaokey.com/book/detail/12915802.html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