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世界经典文学名著博览  尼尔斯骑鹅旅行记  青少年版</w:t>
      </w:r>
    </w:p>
    <w:p>
      <w:r>
        <w:rPr>
          <w:rFonts w:ascii="宋体" w:hAnsi="宋体" w:eastAsia="宋体"/>
          <w:sz w:val="24"/>
        </w:rPr>
        <w:t>（瑞典）塞尔玛·拉格洛芙著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5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世界经典文学名著博览  尼尔斯骑鹅旅行记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童话-瑞典-近代-缩写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本书出售、求购地址：https://www.jiaokey.com/book/detail/12915789.html</w:t>
      </w:r>
    </w:p>
    <w:p>
      <w:r>
        <w:t>更多相关图书推荐：https://www.jiaokey.com</w:t>
      </w:r>
    </w:p>
    <w:p>
      <w:r>
        <w:t>（瑞典）塞尔玛·拉格洛芙著 其他作品：https://www.jiaokey.com/tag/（瑞典）塞尔玛·拉格洛芙著.html</w:t>
      </w:r>
    </w:p>
    <w:p>
      <w:r>
        <w:t>上海:上海人民美术出版社,2011.06 出版图书：https://www.jiaokey.com/tag/上海:上海人民美术出版社,2011.06.html</w:t>
      </w:r>
    </w:p>
    <w:p>
      <w:r>
        <w:t>关键词搜索：https://www.jiaokey.com/tag/童话-瑞典-近代-缩写.html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