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游戏中成长  1.5-2岁  国家人口和计划生育委员会  健康人格工程推荐</w:t>
      </w:r>
    </w:p>
    <w:p>
      <w:r>
        <w:rPr>
          <w:rFonts w:ascii="宋体" w:hAnsi="宋体" w:eastAsia="宋体"/>
          <w:sz w:val="24"/>
        </w:rPr>
        <w:t>王登峰，杨凤池主编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31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31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游戏中成长  1.5-2岁  国家人口和计划生育委员会  健康人格工程推荐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王登峰，杨凤池主编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本书出售、求购地址：https://www.jiaokey.com/book/detail/12915747.html</w:t>
      </w:r>
    </w:p>
    <w:p>
      <w:r>
        <w:t>更多相关图书推荐：https://www.jiaokey.com</w:t>
      </w:r>
    </w:p>
    <w:p>
      <w:r>
        <w:t>王登峰，杨凤池主编 其他作品：https://www.jiaokey.com/tag/王登峰，杨凤池主编.html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