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捍卫童年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捍卫童年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本书出售、求购地址：https://www.jiaokey.com/book/detail/12915728.html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关键词搜索：https://www.jiaokey.com/tag/捍卫童年.html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