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专题作文讲与练  高中二年级  写人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专题作文讲与练  高中二年级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本书出售、求购地址：https://www.jiaokey.com/book/detail/12915720.html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关键词搜索：https://www.jiaokey.com/tag/专题作文讲与练  高中二年级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