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心里的锁  中国当代优秀轻文学作品集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心里的锁  中国当代优秀轻文学作品集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本书出售、求购地址：https://www.jiaokey.com/book/detail/12915693.html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关键词搜索：https://www.jiaokey.com/tag/心里的锁  中国当代优秀轻文学作品集.html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