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大家书系  君子不独乐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大家书系  君子不独乐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本书出售、求购地址：https://www.jiaokey.com/book/detail/12915683.html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关键词搜索：https://www.jiaokey.com/tag/大家书系  君子不独乐.html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