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  大意失荆州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  大意失荆州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本书出售、求购地址：https://www.jiaokey.com/book/detail/12915665.html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关键词搜索：https://www.jiaokey.com/tag/三国演义  4  大意失荆州.html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