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阳光作文  名师作文一点通  小学生注音优秀作文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阳光作文  名师作文一点通  小学生注音优秀作文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本书出售、求购地址：https://www.jiaokey.com/book/detail/12915658.html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