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物理海洋学导论</w:t>
      </w:r>
    </w:p>
    <w:p>
      <w:r>
        <w:rPr>
          <w:rFonts w:ascii="宋体" w:hAnsi="宋体" w:eastAsia="宋体"/>
          <w:sz w:val="24"/>
        </w:rPr>
        <w:t>George L.Pickard，William J.Emery原著；范光龙译；国立编译馆主编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物理海洋学导论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L.Pickard，William J.Emery原著；范光龙译；国立编译馆主编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本书出售、求购地址：https://www.jiaokey.com/book/detail/12915654.html</w:t>
      </w:r>
    </w:p>
    <w:p>
      <w:r>
        <w:t>更多相关图书推荐：https://www.jiaokey.com</w:t>
      </w:r>
    </w:p>
    <w:p>
      <w:r>
        <w:t>George L.Pickard，William J.Emery原著；范光龙译；国立编译馆主编 其他作品：https://www.jiaokey.com/tag/George L.Pickard，William J.Emery原著；范光龙译；国立编译馆主编.html</w:t>
      </w:r>
    </w:p>
    <w:p>
      <w:r>
        <w:t>南山堂出版社 出版图书：https://www.jiaokey.com/tag/南山堂出版社.html</w:t>
      </w:r>
    </w:p>
    <w:p>
      <w:r>
        <w:t>关键词搜索：https://www.jiaokey.com/tag/物理海洋学导论.html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