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反对浪费  勤俭建国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反对浪费  勤俭建国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本书出售、求购地址：https://www.jiaokey.com/book/detail/12915622.html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关键词搜索：https://www.jiaokey.com/tag/反对浪费  勤俭建国.html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