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内陆水域鱼类增殖学  淡水养殖专业及养殖专业用</w:t>
      </w:r>
    </w:p>
    <w:p>
      <w:r>
        <w:rPr>
          <w:rFonts w:ascii="宋体" w:hAnsi="宋体" w:eastAsia="宋体"/>
          <w:sz w:val="24"/>
        </w:rPr>
        <w:t>新海连水产专科学校主编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内陆水域鱼类增殖学  淡水养殖专业及养殖专业用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新海连水产专科学校主编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本书出售、求购地址：https://www.jiaokey.com/book/detail/12915605.html</w:t>
      </w:r>
    </w:p>
    <w:p>
      <w:r>
        <w:t>更多相关图书推荐：https://www.jiaokey.com</w:t>
      </w:r>
    </w:p>
    <w:p>
      <w:r>
        <w:t>新海连水产专科学校主编 其他作品：https://www.jiaokey.com/tag/新海连水产专科学校主编.html</w:t>
      </w:r>
    </w:p>
    <w:p>
      <w:r>
        <w:t>农业出版社 出版图书：https://www.jiaokey.com/tag/农业出版社.html</w:t>
      </w:r>
    </w:p>
    <w:p>
      <w:r>
        <w:t>关键词搜索：https://www.jiaokey.com/tag/内陆水域鱼类增殖学  淡水养殖专业及养殖专业用.html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