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鲁迅日记  第24册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鲁迅日记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本书出售、求购地址：https://www.jiaokey.com/book/detail/12915377.html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关键词搜索：https://www.jiaokey.com/tag/鲁迅日记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