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宗镜录  3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宗镜录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本书出售、求购地址：https://www.jiaokey.com/book/detail/12915191.html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宗镜录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