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经义述闻  2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经义述闻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本书出售、求购地址：https://www.jiaokey.com/book/detail/12915179.html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经义述闻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