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第64辑  蟹的育苗与增养殖技术  11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海水养殖技术资料汇编  第64辑  蟹的育苗与增养殖技术  11 评论地址：https://www.jiaokey.com/book/detail/12915161.html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