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第58辑  蟹的育苗与增养殖技术  10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出版日期：2000</w:t>
      </w:r>
    </w:p>
    <w:p>
      <w:r>
        <w:t>总页数：268</w:t>
      </w:r>
    </w:p>
    <w:p>
      <w:r>
        <w:t>更多请访问教客网: www.jiaokey.com</w:t>
      </w:r>
    </w:p>
    <w:p>
      <w:r>
        <w:t>海水养殖技术资料汇编  第58辑  蟹的育苗与增养殖技术  10 评论地址：https://www.jiaokey.com/book/detail/12915160.html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