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宪斋集古录释文剩稿  下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宪斋集古录释文剩稿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本书出售、求购地址：https://www.jiaokey.com/book/detail/12915105.html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关键词搜索：https://www.jiaokey.com/tag/宪斋集古录释文剩稿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