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宪斋集古录释文剩稿  上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宪斋集古录释文剩稿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本书出售、求购地址：https://www.jiaokey.com/book/detail/12915104.html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关键词搜索：https://www.jiaokey.com/tag/宪斋集古录释文剩稿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