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金日成同日本政治理论杂志《世界》主编的谈话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金日成同日本政治理论杂志《世界》主编的谈话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本书出售、求购地址：https://www.jiaokey.com/book/detail/12914996.html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关键词搜索：https://www.jiaokey.com/tag/金日成同日本政治理论杂志《世界》主编的谈话.html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