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书名：读《伤寒论》笔记</w:t>
      </w:r>
    </w:p>
    <w:p>
      <w:r>
        <w:t>作者：郭芳陌遗稿；张克强整理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总页数：336</w:t>
      </w:r>
    </w:p>
    <w:p>
      <w:r>
        <w:t>更多请访问教客网: www.jiaokey.com</w:t>
      </w:r>
    </w:p>
    <w:p>
      <w:r>
        <w:t>读《伤寒论》笔记 评论地址：https://www.jiaokey.com/book/detail/12914939.html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