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书名：长吻鮠（江团）大口鲇养殖新技术</w:t>
      </w:r>
    </w:p>
    <w:p>
      <w:r>
        <w:t>作者：蒋天明，李扬根，吴江编著</w:t>
      </w:r>
    </w:p>
    <w:p>
      <w:r>
        <w:t>出版社：四川出版集团；天地出版社,2006.01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长吻鮠（江团）大口鲇养殖新技术 评论地址：https://www.jiaokey.com/book/detail/12914921.html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