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书名：水产品养殖与病害防治</w:t>
      </w:r>
    </w:p>
    <w:p>
      <w:r>
        <w:t>作者：史进录，尤汉宏编著</w:t>
      </w:r>
    </w:p>
    <w:p>
      <w:r>
        <w:t>出版社：银川:宁夏人民出版社,2005.05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水产品养殖与病害防治 评论地址：https://www.jiaokey.com/book/detail/12914920.html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