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书名：小康之路  北方水产品高效养殖技术</w:t>
      </w:r>
    </w:p>
    <w:p>
      <w:r>
        <w:t>作者：中国科学技术协会，中国农业科学院组织编写；威海市科学技术协会主编</w:t>
      </w:r>
    </w:p>
    <w:p>
      <w:r>
        <w:t>出版社：北京:科学普及出版社,2010.11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小康之路  北方水产品高效养殖技术 评论地址：https://www.jiaokey.com/book/detail/12914919.html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