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彩色图解环球百科全书</w:t>
      </w:r>
    </w:p>
    <w:p>
      <w:r>
        <w:rPr>
          <w:rFonts w:ascii="宋体" w:hAnsi="宋体" w:eastAsia="宋体"/>
          <w:sz w:val="24"/>
        </w:rPr>
        <w:t>（英）Dorling Kindersley Limited著；余吉孝等译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彩色图解环球百科全书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（英）Dorling Kindersley Limited著；余吉孝等译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本书出售、求购地址：https://www.jiaokey.com/book/detail/12914897.html</w:t>
      </w:r>
    </w:p>
    <w:p>
      <w:r>
        <w:t>更多相关图书推荐：https://www.jiaokey.com</w:t>
      </w:r>
    </w:p>
    <w:p>
      <w:r>
        <w:t>（英）Dorling Kindersley Limited著；余吉孝等译 其他作品：https://www.jiaokey.com/tag/（英）Dorling Kindersley Limited著；余吉孝等译.html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关键词搜索：https://www.jiaokey.com/tag/彩色图解环球百科全书.html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