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书名：小家电电路图集</w:t>
      </w:r>
    </w:p>
    <w:p>
      <w:r>
        <w:t>作者：王绍华编著</w:t>
      </w:r>
    </w:p>
    <w:p>
      <w:r>
        <w:t>出版社：《家电维修》杂志社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小家电电路图集 评论地址：https://www.jiaokey.com/book/detail/12914872.html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