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书名：中共大连地方组织文献选编  1926-1949</w:t>
      </w:r>
    </w:p>
    <w:p>
      <w:r>
        <w:t>作者：大连市史志办公室编</w:t>
      </w:r>
    </w:p>
    <w:p>
      <w:r>
        <w:t>出版社：北京：中共党史出版社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中共大连地方组织文献选编  1926-1949 评论地址：https://www.jiaokey.com/book/detail/12914820.html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