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书名：陈诚先生书信集  与蒋中正先生往来函电  上</w:t>
      </w:r>
    </w:p>
    <w:p>
      <w:r>
        <w:t>作者：何智霖编辑</w:t>
      </w:r>
    </w:p>
    <w:p>
      <w:r>
        <w:t>出版社：国史馆</w:t>
      </w:r>
    </w:p>
    <w:p>
      <w:r>
        <w:t>出版日期：2007</w:t>
      </w:r>
    </w:p>
    <w:p>
      <w:r>
        <w:t>总页数：414</w:t>
      </w:r>
    </w:p>
    <w:p>
      <w:r>
        <w:t>更多请访问教客网: www.jiaokey.com</w:t>
      </w:r>
    </w:p>
    <w:p>
      <w:r>
        <w:t>陈诚先生书信集  与蒋中正先生往来函电  上 评论地址：https://www.jiaokey.com/book/detail/12914792.html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