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21世纪的选择</w:t>
      </w:r>
    </w:p>
    <w:p>
      <w:r>
        <w:rPr>
          <w:rFonts w:ascii="宋体" w:hAnsi="宋体" w:eastAsia="宋体"/>
          <w:sz w:val="24"/>
        </w:rPr>
        <w:t>池田大作，马吉特·德拉尼安著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池田大作，马吉特·德拉尼安著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本书出售、求购地址：https://www.jiaokey.com/book/detail/12914787.html</w:t>
      </w:r>
    </w:p>
    <w:p>
      <w:r>
        <w:t>更多相关图书推荐：https://www.jiaokey.com</w:t>
      </w:r>
    </w:p>
    <w:p>
      <w:r>
        <w:t>池田大作，马吉特·德拉尼安著 其他作品：https://www.jiaokey.com/tag/池田大作，马吉特·德拉尼安著.html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关键词搜索：https://www.jiaokey.com/tag/21世纪的选择.html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