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WTO贸易救济与争端解决之法律问题</w:t>
      </w:r>
    </w:p>
    <w:p>
      <w:r>
        <w:rPr>
          <w:rFonts w:ascii="宋体" w:hAnsi="宋体" w:eastAsia="宋体"/>
          <w:sz w:val="24"/>
        </w:rPr>
        <w:t>林彩瑜编著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WTO贸易救济与争端解决之法律问题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林彩瑜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本书出售、求购地址：https://www.jiaokey.com/book/detail/12914785.html</w:t>
      </w:r>
    </w:p>
    <w:p>
      <w:r>
        <w:t>更多相关图书推荐：https://www.jiaokey.com</w:t>
      </w:r>
    </w:p>
    <w:p>
      <w:r>
        <w:t>林彩瑜编著 其他作品：https://www.jiaokey.com/tag/林彩瑜编著.html</w:t>
      </w:r>
    </w:p>
    <w:p>
      <w:r>
        <w:t>林彩瑜 出版图书：https://www.jiaokey.com/tag/林彩瑜.html</w:t>
      </w:r>
    </w:p>
    <w:p>
      <w:r>
        <w:t>关键词搜索：https://www.jiaokey.com/tag/WTO贸易救济与争端解决之法律问题.html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