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书名：水利泰斗  教育楷模  祝贺严恺院士九十寿辰文集</w:t>
      </w:r>
    </w:p>
    <w:p>
      <w:r>
        <w:t>作者：郑大俊，颜素珍编著</w:t>
      </w:r>
    </w:p>
    <w:p>
      <w:r>
        <w:t>出版社：南京：河海大学出版社</w:t>
      </w:r>
    </w:p>
    <w:p>
      <w:r>
        <w:t>出版日期：2002.08</w:t>
      </w:r>
    </w:p>
    <w:p>
      <w:r>
        <w:t>总页数：251</w:t>
      </w:r>
    </w:p>
    <w:p>
      <w:r>
        <w:t>更多请访问教客网: www.jiaokey.com</w:t>
      </w:r>
    </w:p>
    <w:p>
      <w:r>
        <w:t>水利泰斗  教育楷模  祝贺严恺院士九十寿辰文集 评论地址：https://www.jiaokey.com/book/detail/12914764.html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