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数学建模问题集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电子科技大学应用数学系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本书出售、求购地址：https://www.jiaokey.com/book/detail/12914746.html</w:t>
      </w:r>
    </w:p>
    <w:p>
      <w:r>
        <w:t>更多相关图书推荐：https://www.jiaokey.com</w:t>
      </w:r>
    </w:p>
    <w:p>
      <w:r>
        <w:t>电子科技大学应用数学系 出版图书：https://www.jiaokey.com/tag/电子科技大学应用数学系.html</w:t>
      </w:r>
    </w:p>
    <w:p>
      <w:r>
        <w:t>关键词搜索：https://www.jiaokey.com/tag/数学建模问题集.html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