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书名：笛卡尔式的沉思</w:t>
      </w:r>
    </w:p>
    <w:p>
      <w:r>
        <w:t>作者：（德）胡塞尔（Husser e.）著</w:t>
      </w:r>
    </w:p>
    <w:p>
      <w:r>
        <w:t>出版社：北京:中国社会出版社,2001.12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笛卡尔式的沉思 评论地址：https://www.jiaokey.com/book/detail/12914726.html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