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强化德语教程《目标》 阅读技能训练 上 leseverstehen teil I</w:t>
      </w:r>
    </w:p>
    <w:p>
      <w:r>
        <w:rPr>
          <w:rFonts w:ascii="宋体" w:hAnsi="宋体" w:eastAsia="宋体"/>
          <w:sz w:val="24"/>
        </w:rPr>
        <w:t>顾芸英，王赵森，王晓明，温格莱尔编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强化德语教程《目标》 阅读技能训练 上 leseverstehen teil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顾芸英，王赵森，王晓明，温格莱尔编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本书出售、求购地址：https://www.jiaokey.com/book/detail/12914716.html</w:t>
      </w:r>
    </w:p>
    <w:p>
      <w:r>
        <w:t>更多相关图书推荐：https://www.jiaokey.com</w:t>
      </w:r>
    </w:p>
    <w:p>
      <w:r>
        <w:t>顾芸英，王赵森，王晓明，温格莱尔编 其他作品：https://www.jiaokey.com/tag/顾芸英，王赵森，王晓明，温格莱尔编.html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关键词搜索：https://www.jiaokey.com/tag/强化德语教程《目标》 阅读技能训练 上 leseverstehen teil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