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对1940年法国战败的研究  上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对1940年法国战败的研究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本书出售、求购地址：https://www.jiaokey.com/book/detail/12914706.html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关键词搜索：https://www.jiaokey.com/tag/第三共和国的崩溃  对1940年法国战败的研究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