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书名：苦舟  从小学生到著作家</w:t>
      </w:r>
    </w:p>
    <w:p>
      <w:r>
        <w:t>作者：张月明&lt;font color=Red&gt;著&lt;/font&gt;</w:t>
      </w:r>
    </w:p>
    <w:p>
      <w:r>
        <w:t>出版社：珠海:珠海出版社,2010.06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苦舟  从小学生到著作家 评论地址：https://www.jiaokey.com/book/detail/12914699.html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