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严济慈是怎样做人做事做学问的</w:t>
      </w:r>
    </w:p>
    <w:p>
      <w:r>
        <w:rPr>
          <w:rFonts w:ascii="宋体" w:hAnsi="宋体" w:eastAsia="宋体"/>
          <w:sz w:val="24"/>
        </w:rPr>
        <w:t>严又光，严武光，严陆光著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严济慈是怎样做人做事做学问的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严又光，严武光，严陆光著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本书出售、求购地址：https://www.jiaokey.com/book/detail/12914698.html</w:t>
      </w:r>
    </w:p>
    <w:p>
      <w:r>
        <w:t>更多相关图书推荐：https://www.jiaokey.com</w:t>
      </w:r>
    </w:p>
    <w:p>
      <w:r>
        <w:t>严又光，严武光，严陆光著 其他作品：https://www.jiaokey.com/tag/严又光，严武光，严陆光著.html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关键词搜索：https://www.jiaokey.com/tag/严济慈是怎样做人做事做学问的.html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