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《中共党史大事年表》参考资料  新民主主义革命部分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《中共党史大事年表》参考资料  新民主主义革命部分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本书出售、求购地址：https://www.jiaokey.com/book/detail/12914696.html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关键词搜索：https://www.jiaokey.com/tag/《中共党史大事年表》参考资料  新民主主义革命部分.html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