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江苏省建筑工程单位估价汇总表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江苏省建筑工程单位估价汇总表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本书出售、求购地址：https://www.jiaokey.com/book/detail/12914693.html</w:t>
      </w:r>
    </w:p>
    <w:p>
      <w:r>
        <w:t>更多相关图书推荐：https://www.jiaokey.com</w:t>
      </w:r>
    </w:p>
    <w:p>
      <w:r>
        <w:t>江苏省建设委员会 出版图书：https://www.jiaokey.com/tag/江苏省建设委员会.html</w:t>
      </w:r>
    </w:p>
    <w:p>
      <w:r>
        <w:t>关键词搜索：https://www.jiaokey.com/tag/江苏省建筑工程单位估价汇总表.html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