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作者：周国光，凌振伟，杨春祥编</w:t>
      </w:r>
    </w:p>
    <w:p>
      <w:r>
        <w:t>出版社：西安：陕西人民教育出版社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管理会计学 评论地址：https://www.jiaokey.com/book/detail/12914690.html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