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书名：手机短信开心妙语</w:t>
      </w:r>
    </w:p>
    <w:p>
      <w:r>
        <w:t>作者：戴丽娜主编；高燃绘画；陆颖光，王兰兰设计</w:t>
      </w:r>
    </w:p>
    <w:p>
      <w:r>
        <w:t>出版社：北京：中央民族大学出版社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手机短信开心妙语 评论地址：https://www.jiaokey.com/book/detail/12914660.html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