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书名：经典短信酷语全记录</w:t>
      </w:r>
    </w:p>
    <w:p>
      <w:r>
        <w:t>作者：阎力托，秦卿主编；子金图书创作联盟编</w:t>
      </w:r>
    </w:p>
    <w:p>
      <w:r>
        <w:t>出版社：上海：上海文化出版社</w:t>
      </w:r>
    </w:p>
    <w:p>
      <w:r>
        <w:t>出版日期：2002.08</w:t>
      </w:r>
    </w:p>
    <w:p>
      <w:r>
        <w:t>总页数：198</w:t>
      </w:r>
    </w:p>
    <w:p>
      <w:r>
        <w:t>更多请访问教客网: www.jiaokey.com</w:t>
      </w:r>
    </w:p>
    <w:p>
      <w:r>
        <w:t>经典短信酷语全记录 评论地址：https://www.jiaokey.com/book/detail/12914622.html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