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书名：麻将十日通</w:t>
      </w:r>
    </w:p>
    <w:p>
      <w:r>
        <w:t>作者：彭汶，晓霞编著</w:t>
      </w:r>
    </w:p>
    <w:p>
      <w:r>
        <w:t>出版社：北京：京华出版社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麻将十日通 评论地址：https://www.jiaokey.com/book/detail/12914621.html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