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书名：竞技锄大D打法  中国人的新国粹</w:t>
      </w:r>
    </w:p>
    <w:p>
      <w:r>
        <w:t>作者：柳鸣泉著</w:t>
      </w:r>
    </w:p>
    <w:p>
      <w:r>
        <w:t>出版社：呼和浩特:远方出版社,1998.12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竞技锄大D打法  中国人的新国粹 评论地址：https://www.jiaokey.com/book/detail/12914603.html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