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语文  基础版  第1册  修订版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语文  基础版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本书出售、求购地址：https://www.jiaokey.com/book/detail/12914582.html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  语文  基础版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